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5C93" w14:textId="77777777" w:rsidR="00C4168E" w:rsidRPr="00C70CA1" w:rsidRDefault="00C70CA1">
      <w:pPr>
        <w:rPr>
          <w:lang w:val="ru-RU"/>
        </w:rPr>
      </w:pPr>
      <w:r w:rsidRPr="00C70CA1">
        <w:rPr>
          <w:b/>
          <w:color w:val="000000"/>
          <w:sz w:val="52"/>
          <w:lang w:val="ru-RU"/>
        </w:rPr>
        <w:t>Господь есть сила моя!</w:t>
      </w:r>
      <w:r w:rsidRPr="00C70CA1">
        <w:rPr>
          <w:b/>
          <w:color w:val="000000"/>
          <w:sz w:val="52"/>
          <w:lang w:val="ru-RU"/>
        </w:rPr>
        <w:br/>
      </w:r>
      <w:r w:rsidRPr="00C70CA1">
        <w:rPr>
          <w:b/>
          <w:color w:val="000000"/>
          <w:sz w:val="52"/>
          <w:lang w:val="ru-RU"/>
        </w:rPr>
        <w:t>Господь есть сила моя!</w:t>
      </w:r>
      <w:r w:rsidRPr="00C70CA1">
        <w:rPr>
          <w:b/>
          <w:color w:val="000000"/>
          <w:sz w:val="52"/>
          <w:lang w:val="ru-RU"/>
        </w:rPr>
        <w:br/>
        <w:t xml:space="preserve">Слава моя, праведность </w:t>
      </w:r>
      <w:r w:rsidRPr="00C70CA1">
        <w:rPr>
          <w:b/>
          <w:color w:val="000000"/>
          <w:sz w:val="52"/>
          <w:lang w:val="ru-RU"/>
        </w:rPr>
        <w:br/>
        <w:t>И веры щит!</w:t>
      </w:r>
      <w:r w:rsidRPr="00C70CA1">
        <w:rPr>
          <w:b/>
          <w:color w:val="000000"/>
          <w:lang w:val="ru-RU"/>
        </w:rPr>
        <w:t xml:space="preserve"> </w:t>
      </w:r>
      <w:r w:rsidRPr="00C70CA1">
        <w:rPr>
          <w:b/>
          <w:color w:val="000000"/>
          <w:lang w:val="ru-RU"/>
        </w:rPr>
        <w:br/>
      </w:r>
    </w:p>
    <w:p w14:paraId="1C9D1F76" w14:textId="77777777" w:rsidR="00C4168E" w:rsidRPr="00C70CA1" w:rsidRDefault="00C70CA1">
      <w:pPr>
        <w:rPr>
          <w:sz w:val="52"/>
          <w:szCs w:val="52"/>
          <w:lang w:val="ru-RU"/>
        </w:rPr>
      </w:pPr>
      <w:r w:rsidRPr="00C70CA1">
        <w:rPr>
          <w:b/>
          <w:color w:val="76923C"/>
          <w:sz w:val="52"/>
          <w:szCs w:val="52"/>
          <w:lang w:val="ru-RU"/>
        </w:rPr>
        <w:t>Припев:</w:t>
      </w:r>
      <w:r w:rsidRPr="00C70CA1">
        <w:rPr>
          <w:b/>
          <w:color w:val="76923C"/>
          <w:sz w:val="52"/>
          <w:szCs w:val="52"/>
          <w:lang w:val="ru-RU"/>
        </w:rPr>
        <w:br/>
      </w:r>
      <w:r w:rsidRPr="00C70CA1">
        <w:rPr>
          <w:b/>
          <w:color w:val="0070C0"/>
          <w:sz w:val="52"/>
          <w:szCs w:val="52"/>
          <w:lang w:val="ru-RU"/>
        </w:rPr>
        <w:t>И потому я пою и радуюсь!</w:t>
      </w:r>
      <w:r w:rsidRPr="00C70CA1">
        <w:rPr>
          <w:b/>
          <w:color w:val="0070C0"/>
          <w:sz w:val="52"/>
          <w:szCs w:val="52"/>
          <w:lang w:val="ru-RU"/>
        </w:rPr>
        <w:br/>
        <w:t xml:space="preserve">Славлю Творца и радуюсь!        </w:t>
      </w:r>
      <w:r w:rsidRPr="00C70CA1">
        <w:rPr>
          <w:b/>
          <w:color w:val="0070C0"/>
          <w:sz w:val="52"/>
          <w:szCs w:val="52"/>
          <w:lang w:val="ru-RU"/>
        </w:rPr>
        <w:br/>
        <w:t>Славлю Бога, Сильного Моего!</w:t>
      </w:r>
      <w:r w:rsidRPr="00C70CA1">
        <w:rPr>
          <w:b/>
          <w:color w:val="0070C0"/>
          <w:sz w:val="52"/>
          <w:szCs w:val="52"/>
          <w:lang w:val="ru-RU"/>
        </w:rPr>
        <w:br/>
      </w:r>
    </w:p>
    <w:p w14:paraId="52CCC436" w14:textId="77777777" w:rsidR="00C4168E" w:rsidRPr="00C70CA1" w:rsidRDefault="00C70CA1">
      <w:pPr>
        <w:rPr>
          <w:b/>
          <w:color w:val="000000"/>
          <w:sz w:val="52"/>
          <w:lang w:val="ru-RU"/>
        </w:rPr>
      </w:pPr>
      <w:r w:rsidRPr="00C70CA1">
        <w:rPr>
          <w:b/>
          <w:color w:val="000000"/>
          <w:sz w:val="52"/>
          <w:lang w:val="ru-RU"/>
        </w:rPr>
        <w:t>Господь – упованье моё!</w:t>
      </w:r>
      <w:r w:rsidRPr="00C70CA1">
        <w:rPr>
          <w:b/>
          <w:color w:val="000000"/>
          <w:sz w:val="52"/>
          <w:lang w:val="ru-RU"/>
        </w:rPr>
        <w:br/>
      </w:r>
      <w:r w:rsidRPr="00C70CA1">
        <w:rPr>
          <w:b/>
          <w:color w:val="000000"/>
          <w:sz w:val="52"/>
          <w:lang w:val="ru-RU"/>
        </w:rPr>
        <w:t>Господь – упованье моё!</w:t>
      </w:r>
      <w:r w:rsidRPr="00C70CA1">
        <w:rPr>
          <w:b/>
          <w:color w:val="000000"/>
          <w:sz w:val="52"/>
          <w:lang w:val="ru-RU"/>
        </w:rPr>
        <w:br/>
        <w:t xml:space="preserve">Крепость моя! Защита </w:t>
      </w:r>
      <w:r w:rsidRPr="00C70CA1">
        <w:rPr>
          <w:b/>
          <w:color w:val="000000"/>
          <w:sz w:val="52"/>
          <w:lang w:val="ru-RU"/>
        </w:rPr>
        <w:t>моя!</w:t>
      </w:r>
      <w:r w:rsidRPr="00C70CA1">
        <w:rPr>
          <w:b/>
          <w:color w:val="000000"/>
          <w:sz w:val="52"/>
          <w:lang w:val="ru-RU"/>
        </w:rPr>
        <w:br/>
        <w:t>Моя Жизнь!</w:t>
      </w:r>
      <w:r w:rsidRPr="00C70CA1">
        <w:rPr>
          <w:b/>
          <w:color w:val="000000"/>
          <w:sz w:val="52"/>
          <w:lang w:val="ru-RU"/>
        </w:rPr>
        <w:br/>
      </w:r>
    </w:p>
    <w:p w14:paraId="14903D5C" w14:textId="77777777" w:rsidR="00C4168E" w:rsidRPr="00C70CA1" w:rsidRDefault="00C70CA1">
      <w:pPr>
        <w:rPr>
          <w:b/>
          <w:color w:val="000000"/>
          <w:sz w:val="52"/>
          <w:lang w:val="ru-RU"/>
        </w:rPr>
      </w:pPr>
      <w:r w:rsidRPr="00C70CA1">
        <w:rPr>
          <w:b/>
          <w:color w:val="000000"/>
          <w:sz w:val="52"/>
          <w:lang w:val="ru-RU"/>
        </w:rPr>
        <w:t>Господь – спасенье моё!</w:t>
      </w:r>
      <w:r w:rsidRPr="00C70CA1">
        <w:rPr>
          <w:b/>
          <w:color w:val="000000"/>
          <w:sz w:val="52"/>
          <w:lang w:val="ru-RU"/>
        </w:rPr>
        <w:br/>
      </w:r>
      <w:r w:rsidRPr="00C70CA1">
        <w:rPr>
          <w:b/>
          <w:color w:val="000000"/>
          <w:sz w:val="52"/>
          <w:lang w:val="ru-RU"/>
        </w:rPr>
        <w:t>Господь – спасенье моё!</w:t>
      </w:r>
      <w:r w:rsidRPr="00C70CA1">
        <w:rPr>
          <w:b/>
          <w:color w:val="000000"/>
          <w:sz w:val="52"/>
          <w:lang w:val="ru-RU"/>
        </w:rPr>
        <w:br/>
        <w:t>Вера, Надежда, Любовь</w:t>
      </w:r>
      <w:r w:rsidRPr="00C70CA1">
        <w:rPr>
          <w:b/>
          <w:color w:val="000000"/>
          <w:sz w:val="52"/>
          <w:lang w:val="ru-RU"/>
        </w:rPr>
        <w:br/>
      </w:r>
      <w:r w:rsidRPr="00C70CA1">
        <w:rPr>
          <w:b/>
          <w:color w:val="000000"/>
          <w:sz w:val="52"/>
          <w:lang w:val="ru-RU"/>
        </w:rPr>
        <w:lastRenderedPageBreak/>
        <w:t>И Вечная Жизнь!</w:t>
      </w:r>
      <w:r w:rsidRPr="00C70CA1">
        <w:rPr>
          <w:b/>
          <w:color w:val="000000"/>
          <w:sz w:val="52"/>
          <w:lang w:val="ru-RU"/>
        </w:rPr>
        <w:br/>
      </w:r>
    </w:p>
    <w:p w14:paraId="7C8EC1EB" w14:textId="77777777" w:rsidR="00C4168E" w:rsidRPr="00C70CA1" w:rsidRDefault="00C70CA1">
      <w:pPr>
        <w:rPr>
          <w:lang w:val="ru-RU"/>
        </w:rPr>
      </w:pPr>
      <w:r w:rsidRPr="00C70CA1">
        <w:rPr>
          <w:b/>
          <w:color w:val="000000"/>
          <w:sz w:val="52"/>
          <w:lang w:val="ru-RU"/>
        </w:rPr>
        <w:t>Господь есть сила моя!</w:t>
      </w:r>
      <w:r w:rsidRPr="00C70CA1">
        <w:rPr>
          <w:b/>
          <w:color w:val="000000"/>
          <w:sz w:val="52"/>
          <w:lang w:val="ru-RU"/>
        </w:rPr>
        <w:br/>
      </w:r>
      <w:r w:rsidRPr="00C70CA1">
        <w:rPr>
          <w:b/>
          <w:color w:val="000000"/>
          <w:sz w:val="52"/>
          <w:lang w:val="ru-RU"/>
        </w:rPr>
        <w:t>Господь есть сила моя!</w:t>
      </w:r>
      <w:r w:rsidRPr="00C70CA1">
        <w:rPr>
          <w:b/>
          <w:color w:val="000000"/>
          <w:sz w:val="52"/>
          <w:lang w:val="ru-RU"/>
        </w:rPr>
        <w:br/>
        <w:t xml:space="preserve">Слава моя, праведность </w:t>
      </w:r>
      <w:r w:rsidRPr="00C70CA1">
        <w:rPr>
          <w:b/>
          <w:color w:val="000000"/>
          <w:sz w:val="52"/>
          <w:lang w:val="ru-RU"/>
        </w:rPr>
        <w:br/>
        <w:t>И веры щит!</w:t>
      </w:r>
      <w:r w:rsidRPr="00C70CA1">
        <w:rPr>
          <w:b/>
          <w:color w:val="000000"/>
          <w:lang w:val="ru-RU"/>
        </w:rPr>
        <w:br/>
      </w:r>
    </w:p>
    <w:p w14:paraId="0BB249DD" w14:textId="77777777" w:rsidR="00C4168E" w:rsidRPr="00C70CA1" w:rsidRDefault="00C70CA1">
      <w:pPr>
        <w:rPr>
          <w:lang w:val="ru-RU"/>
        </w:rPr>
      </w:pPr>
      <w:r w:rsidRPr="00C70CA1">
        <w:rPr>
          <w:b/>
          <w:color w:val="0070C0"/>
          <w:sz w:val="52"/>
          <w:lang w:val="ru-RU"/>
        </w:rPr>
        <w:t xml:space="preserve">Конец: Я славлю Бога, Сильного Моего! </w:t>
      </w:r>
      <w:r w:rsidRPr="00C70CA1">
        <w:rPr>
          <w:b/>
          <w:color w:val="0070C0"/>
          <w:sz w:val="52"/>
          <w:lang w:val="ru-RU"/>
        </w:rPr>
        <w:br/>
      </w:r>
    </w:p>
    <w:sectPr w:rsidR="00C4168E" w:rsidRPr="00C70CA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0426983">
    <w:abstractNumId w:val="8"/>
  </w:num>
  <w:num w:numId="2" w16cid:durableId="294140437">
    <w:abstractNumId w:val="6"/>
  </w:num>
  <w:num w:numId="3" w16cid:durableId="1493719037">
    <w:abstractNumId w:val="5"/>
  </w:num>
  <w:num w:numId="4" w16cid:durableId="2000034058">
    <w:abstractNumId w:val="4"/>
  </w:num>
  <w:num w:numId="5" w16cid:durableId="2008049632">
    <w:abstractNumId w:val="7"/>
  </w:num>
  <w:num w:numId="6" w16cid:durableId="1658919811">
    <w:abstractNumId w:val="3"/>
  </w:num>
  <w:num w:numId="7" w16cid:durableId="747071555">
    <w:abstractNumId w:val="2"/>
  </w:num>
  <w:num w:numId="8" w16cid:durableId="151994956">
    <w:abstractNumId w:val="1"/>
  </w:num>
  <w:num w:numId="9" w16cid:durableId="1416586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4168E"/>
    <w:rsid w:val="00C70CA1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FCE37FB4-4258-4853-AA05-3FB34535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2024-02-16T23:15:00Z</dcterms:modified>
  <cp:category/>
</cp:coreProperties>
</file>